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书名：护理病例荟萃  英汉对照</w:t>
      </w:r>
    </w:p>
    <w:p>
      <w:r>
        <w:t>作者：侯惠如主编；杨丽，闫雅凤副主编</w:t>
      </w:r>
    </w:p>
    <w:p>
      <w:r>
        <w:t>出版社：北京：人民军医出版社</w:t>
      </w:r>
    </w:p>
    <w:p>
      <w:r>
        <w:t>出版日期：2010.03</w:t>
      </w:r>
    </w:p>
    <w:p>
      <w:r>
        <w:t>总页数：177</w:t>
      </w:r>
    </w:p>
    <w:p>
      <w:r>
        <w:t>更多请访问教客网: www.jiaokey.com</w:t>
      </w:r>
    </w:p>
    <w:p>
      <w:r>
        <w:t>护理病例荟萃  英汉对照 评论地址：https://www.jiaokey.com/book/detail/96111468.html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