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书名：中华传世医书  综合类  医学心悟</w:t>
      </w:r>
    </w:p>
    <w:p>
      <w:r>
        <w:t>作者：（清）程国彭著</w:t>
      </w:r>
    </w:p>
    <w:p>
      <w:r>
        <w:t>出版社：人民军医电子出版社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中华传世医书  综合类  医学心悟 评论地址：https://www.jiaokey.com/book/detail/96111016.html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