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给力英语  语法与词汇做这本就够了  高中英语千题过关  高二</w:t>
      </w:r>
    </w:p>
    <w:p>
      <w:r>
        <w:rPr>
          <w:rFonts w:ascii="宋体" w:hAnsi="宋体" w:eastAsia="宋体"/>
          <w:sz w:val="24"/>
        </w:rPr>
        <w:t>余可佳，朱芬编著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给力英语  语法与词汇做这本就够了  高中英语千题过关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余可佳，朱芬编著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英语词汇高中教学参考资料；英语－语法－高中－教学参考资料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本书出售、求购地址：https://www.jiaokey.com/book/detail/96110933.html</w:t>
      </w:r>
    </w:p>
    <w:p>
      <w:r>
        <w:t>更多相关图书推荐：https://www.jiaokey.com</w:t>
      </w:r>
    </w:p>
    <w:p>
      <w:r>
        <w:t>余可佳，朱芬编著 其他作品：https://www.jiaokey.com/tag/余可佳，朱芬编著.html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关键词搜索：https://www.jiaokey.com/tag/英语词汇高中教学参考资料；英语－语法－高中－教学参考资料.html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