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书名：新闯关  高中英语教材单元知识专练+满分评测卷  高二  下  新世纪版</w:t>
      </w:r>
    </w:p>
    <w:p>
      <w:r>
        <w:t>作者：华东理工大学出版社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新闯关  高中英语教材单元知识专练+满分评测卷  高二  下  新世纪版 评论地址：https://www.jiaokey.com/book/detail/96110925.html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