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第一名·100分专题训练  数学  八年级</w:t>
      </w:r>
    </w:p>
    <w:p>
      <w:r>
        <w:rPr>
          <w:rFonts w:ascii="宋体" w:hAnsi="宋体" w:eastAsia="宋体"/>
          <w:sz w:val="24"/>
        </w:rPr>
        <w:t>吴成飞主编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56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109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56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第一名·100分专题训练  数学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吴成飞主编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中学数学课－初中－习题集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本书出售、求购地址：https://www.jiaokey.com/book/detail/96110919.html</w:t>
      </w:r>
    </w:p>
    <w:p>
      <w:r>
        <w:t>更多相关图书推荐：https://www.jiaokey.com</w:t>
      </w:r>
    </w:p>
    <w:p>
      <w:r>
        <w:t>吴成飞主编 其他作品：https://www.jiaokey.com/tag/吴成飞主编.html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关键词搜索：https://www.jiaokey.com/tag/中学数学课－初中－习题集.html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