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给力数学  我的第一本奥数书  奥数冠军的零起步秘笈  九年级+中考</w:t>
      </w:r>
    </w:p>
    <w:p>
      <w:r>
        <w:rPr>
          <w:rFonts w:ascii="宋体" w:hAnsi="宋体" w:eastAsia="宋体"/>
          <w:sz w:val="24"/>
        </w:rPr>
        <w:t>陈思思主编；叶立军丛书作者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给力数学  我的第一本奥数书  奥数冠军的零起步秘笈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陈思思主编；叶立军丛书作者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本书出售、求购地址：https://www.jiaokey.com/book/detail/96110913.html</w:t>
      </w:r>
    </w:p>
    <w:p>
      <w:r>
        <w:t>更多相关图书推荐：https://www.jiaokey.com</w:t>
      </w:r>
    </w:p>
    <w:p>
      <w:r>
        <w:t>陈思思主编；叶立军丛书作者 其他作品：https://www.jiaokey.com/tag/陈思思主编；叶立军丛书作者.html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