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从小考、月考到大考  名校初中数学试卷集  每周过关+每月检测+期中期末  七年级</w:t>
      </w:r>
    </w:p>
    <w:p>
      <w:r>
        <w:rPr>
          <w:rFonts w:ascii="宋体" w:hAnsi="宋体" w:eastAsia="宋体"/>
          <w:sz w:val="24"/>
        </w:rPr>
        <w:t>彭林编著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6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6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从小考、月考到大考  名校初中数学试卷集  每周过关+每月检测+期中期末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本书出售、求购地址：https://www.jiaokey.com/book/detail/96110885.html</w:t>
      </w:r>
    </w:p>
    <w:p>
      <w:r>
        <w:t>更多相关图书推荐：https://www.jiaokey.com</w:t>
      </w:r>
    </w:p>
    <w:p>
      <w:r>
        <w:t>彭林编著 其他作品：https://www.jiaokey.com/tag/彭林编著.html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