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图解小学数学压轴题  解题思路形象化+解析答案细节化  一年级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图解小学数学压轴题  解题思路形象化+解析答案细节化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应用题－小学－题解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本书出售、求购地址：https://www.jiaokey.com/book/detail/96110875.html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关键词搜索：https://www.jiaokey.com/tag/应用题－小学－题解.html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