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书名：网页制作案例</w:t>
      </w:r>
    </w:p>
    <w:p>
      <w:r>
        <w:t>作者：代强主编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网页制作案例 评论地址：https://www.jiaokey.com/book/detail/96110860.html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