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书名：旅游服务英语</w:t>
      </w:r>
    </w:p>
    <w:p>
      <w:r>
        <w:t>作者：安小可，何亚芸主编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总页数：108</w:t>
      </w:r>
    </w:p>
    <w:p>
      <w:r>
        <w:t>更多请访问教客网: www.jiaokey.com</w:t>
      </w:r>
    </w:p>
    <w:p>
      <w:r>
        <w:t>旅游服务英语 评论地址：https://www.jiaokey.com/book/detail/96110854.html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