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书名：单片机应用技术与实践</w:t>
      </w:r>
    </w:p>
    <w:p>
      <w:r>
        <w:t>作者:钟秉翔，柏俊杰，杨丽清主编</w:t>
      </w:r>
    </w:p>
    <w:p>
      <w:r>
        <w:t>出版社:重庆：重庆大学出版社</w:t>
      </w:r>
    </w:p>
    <w:p>
      <w:r>
        <w:t>出版日期：2016.09</w:t>
      </w:r>
    </w:p>
    <w:p>
      <w:r>
        <w:t>总页数：290</w:t>
      </w:r>
    </w:p>
    <w:p>
      <w:r>
        <w:t>更多请访问教客网:www.jiaokey.com</w:t>
      </w:r>
    </w:p>
    <w:p>
      <w:r>
        <w:t>单片机应用技术与实践评论地址：https://www.jiaokey.com/book/detail/96110848.html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