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最新高职考试语文应试指南  2016版</w:t>
      </w:r>
    </w:p>
    <w:p>
      <w:r>
        <w:rPr>
          <w:rFonts w:ascii="宋体" w:hAnsi="宋体" w:eastAsia="宋体"/>
          <w:sz w:val="24"/>
        </w:rPr>
        <w:t>李桂萍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1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1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最新高职考试语文应试指南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9787562494454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语文课-高等职业教育-升学考试-自学参考资料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全书内容分五大板块：“语文知识及语言运用”“文学常识名句名篇”“现代文阅读”“文言文和古代诗词”“应用文基础及写作”。每部分先有考纲要求，再有知能梳理，最后辅以知能精练。</w:t>
      </w:r>
    </w:p>
    <w:p/>
    <w:p>
      <w:r>
        <w:t>本书出售、求购地址：https://www.jiaokey.com/book/detail/96110731.html</w:t>
      </w:r>
    </w:p>
    <w:p>
      <w:r>
        <w:t>更多教材、课本、辅助教材图书推荐：https://www.jiaokey.com</w:t>
      </w:r>
    </w:p>
    <w:p>
      <w:r>
        <w:t>李桂萍 其他作品：https://www.jiaokey.com/tag/李桂萍.html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关键词搜索：https://www.jiaokey.com/tag/语文课-高等职业教育-升学考试-自学参考资料.html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