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书名：中国住房保障政策的经济效应实证研究</w:t>
      </w:r>
    </w:p>
    <w:p>
      <w:r>
        <w:t>作者：刘斌著</w:t>
      </w:r>
    </w:p>
    <w:p>
      <w:r>
        <w:t>出版社：重庆：重庆大学出版社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中国住房保障政策的经济效应实证研究 评论地址：https://www.jiaokey.com/book/detail/96110726.html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