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书名：重庆民办高等教育改革创新与实践论文集</w:t>
      </w:r>
    </w:p>
    <w:p>
      <w:r>
        <w:t>作者：唐一科主编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总页数：532</w:t>
      </w:r>
    </w:p>
    <w:p>
      <w:r>
        <w:t>更多请访问教客网: www.jiaokey.com</w:t>
      </w:r>
    </w:p>
    <w:p>
      <w:r>
        <w:t>重庆民办高等教育改革创新与实践论文集 评论地址：https://www.jiaokey.com/book/detail/96110696.html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