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</w:t>
      </w:r>
    </w:p>
    <w:p>
      <w:r>
        <w:t>作者：李勇，韩贞瑜，刘庆，陆姗山，潘中望，李大培主编</w:t>
      </w:r>
    </w:p>
    <w:p>
      <w:r>
        <w:t>出版社：重庆：重庆大学出版社</w:t>
      </w:r>
    </w:p>
    <w:p>
      <w:r>
        <w:t>出版日期：2016.02</w:t>
      </w:r>
    </w:p>
    <w:p>
      <w:r>
        <w:t>总页数：223</w:t>
      </w:r>
    </w:p>
    <w:p>
      <w:r>
        <w:t>更多请访问教客网: www.jiaokey.com</w:t>
      </w:r>
    </w:p>
    <w:p>
      <w:r>
        <w:t>建筑CAD 评论地址：https://www.jiaokey.com/book/detail/96110693.html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