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  上</w:t>
      </w:r>
    </w:p>
    <w:p>
      <w:r>
        <w:t>作者：冯海霞，张志龙主编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商务英语听说  上 评论地址：https://www.jiaokey.com/book/detail/96110620.html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