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书名：沙坪学灯耀千秋  重庆“沙磁文化区”抗战纪实</w:t>
      </w:r>
    </w:p>
    <w:p>
      <w:r>
        <w:t>作者：高小余编著</w:t>
      </w:r>
    </w:p>
    <w:p>
      <w:r>
        <w:t>出版社：重庆：重庆大学出版社</w:t>
      </w:r>
    </w:p>
    <w:p>
      <w:r>
        <w:t>出版日期：2015.12</w:t>
      </w:r>
    </w:p>
    <w:p>
      <w:r>
        <w:t>总页数：433</w:t>
      </w:r>
    </w:p>
    <w:p>
      <w:r>
        <w:t>更多请访问教客网: www.jiaokey.com</w:t>
      </w:r>
    </w:p>
    <w:p>
      <w:r>
        <w:t>沙坪学灯耀千秋  重庆“沙磁文化区”抗战纪实 评论地址：https://www.jiaokey.com/book/detail/96110602.html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