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书名：电子商务综合实训  第2版</w:t>
      </w:r>
    </w:p>
    <w:p>
      <w:r>
        <w:t>作者：黄志平，聂强主编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电子商务综合实训  第2版 评论地址：https://www.jiaokey.com/book/detail/96110564.html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