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  同步评价手册  必修  第4版</w:t>
      </w:r>
    </w:p>
    <w:p>
      <w:r>
        <w:rPr>
          <w:rFonts w:ascii="宋体" w:hAnsi="宋体" w:eastAsia="宋体"/>
          <w:sz w:val="24"/>
        </w:rPr>
        <w:t>向东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33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33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  同步评价手册  必修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9787562487517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本书出售、求购地址：https://www.jiaokey.com/book/detail/96110561.html</w:t>
      </w:r>
    </w:p>
    <w:p>
      <w:r>
        <w:t>更多教材、课本、辅助教材图书推荐：https://www.jiaokey.com</w:t>
      </w:r>
    </w:p>
    <w:p>
      <w:r>
        <w:t>向东 其他作品：https://www.jiaokey.com/tag/向东.html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