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高考英语听力满分训练</w:t>
      </w:r>
    </w:p>
    <w:p>
      <w:r>
        <w:rPr>
          <w:rFonts w:ascii="宋体" w:hAnsi="宋体" w:eastAsia="宋体"/>
          <w:sz w:val="24"/>
        </w:rPr>
        <w:t>贾真主编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56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10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56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高考英语听力满分训练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英语－听说教学－高中－习题集－升学参考资料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本书出售、求购地址：https://www.jiaokey.com/book/detail/96110546.html</w:t>
      </w:r>
    </w:p>
    <w:p>
      <w:r>
        <w:t>更多相关图书推荐：https://www.jiaokey.com</w:t>
      </w:r>
    </w:p>
    <w:p>
      <w:r>
        <w:t>贾真主编 其他作品：https://www.jiaokey.com/tag/贾真主编.html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关键词搜索：https://www.jiaokey.com/tag/英语－听说教学－高中－习题集－升学参考资料.html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