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书名：谁拾走了你生命的麦穗</w:t>
      </w:r>
    </w:p>
    <w:p>
      <w:r>
        <w:t>作者：尤培坚著</w:t>
      </w:r>
    </w:p>
    <w:p>
      <w:r>
        <w:t>出版社：长春：吉林人民出版社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谁拾走了你生命的麦穗 评论地址：https://www.jiaokey.com/book/detail/96110492.html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