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书名：最美丽的语</w:t>
      </w:r>
    </w:p>
    <w:p>
      <w:r>
        <w:t>作者：侯发山著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最美丽的语 评论地址：https://www.jiaokey.com/book/detail/96110483.html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