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小学英语私家课  自然拼读阅读训练  国际音标、发音规则完全掌握</w:t>
      </w:r>
    </w:p>
    <w:p>
      <w:r>
        <w:rPr>
          <w:rFonts w:ascii="宋体" w:hAnsi="宋体" w:eastAsia="宋体"/>
          <w:sz w:val="24"/>
        </w:rPr>
        <w:t>林琴主编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4983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104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4983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小学英语私家课  自然拼读阅读训练  国际音标、发音规则完全掌握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英语－阅读教学－小学教学参考资料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本书出售、求购地址：https://www.jiaokey.com/book/detail/96110457.html</w:t>
      </w:r>
    </w:p>
    <w:p>
      <w:r>
        <w:t>更多相关图书推荐：https://www.jiaokey.com</w:t>
      </w:r>
    </w:p>
    <w:p>
      <w:r>
        <w:t>林琴主编 其他作品：https://www.jiaokey.com/tag/林琴主编.html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关键词搜索：https://www.jiaokey.com/tag/英语－阅读教学－小学教学参考资料.html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