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新表现儿童国画系列丛书  蔬菜瓜果</w:t>
      </w:r>
    </w:p>
    <w:p>
      <w:r>
        <w:rPr>
          <w:rFonts w:ascii="宋体" w:hAnsi="宋体" w:eastAsia="宋体"/>
          <w:sz w:val="24"/>
        </w:rPr>
        <w:t>李丰原编绘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新表现儿童国画系列丛书  蔬菜瓜果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本书出售、求购地址：https://www.jiaokey.com/book/detail/96110452.html</w:t>
      </w:r>
    </w:p>
    <w:p>
      <w:r>
        <w:t>更多相关图书推荐：https://www.jiaokey.com</w:t>
      </w:r>
    </w:p>
    <w:p>
      <w:r>
        <w:t>李丰原编绘 其他作品：https://www.jiaokey.com/tag/李丰原编绘.html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关键词搜索：https://www.jiaokey.com/tag/新表现儿童国画系列丛书  蔬菜瓜果.html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