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书名：灰喜鹊盖房子  彩绘版</w:t>
      </w:r>
    </w:p>
    <w:p>
      <w:r>
        <w:t>作者：厉剑童著</w:t>
      </w:r>
    </w:p>
    <w:p>
      <w:r>
        <w:t>出版社：兰州：敦煌文艺出版社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灰喜鹊盖房子  彩绘版 评论地址：https://www.jiaokey.com/book/detail/96110451.html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