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书名：当代中国油画家  风景画精选水乡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当代中国油画家  风景画精选水乡 评论地址：https://www.jiaokey.com/book/detail/96110175.html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