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书名：大横披  白描牡丹画集</w:t>
      </w:r>
    </w:p>
    <w:p>
      <w:r>
        <w:t>作者：李俊才绘</w:t>
      </w:r>
    </w:p>
    <w:p>
      <w:r>
        <w:t>出版社：天津：天津人民美术出版社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大横披  白描牡丹画集 评论地址：https://www.jiaokey.com/book/detail/96110141.html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