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徐君陶</w:t>
      </w:r>
    </w:p>
    <w:p>
      <w:r>
        <w:t>作者：徐君陶绘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中国近现代名家画集  徐君陶 评论地址：https://www.jiaokey.com/book/detail/96110100.html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