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书名：农家、职工、社区、校园书屋  古代传奇精选  双玉蝉</w:t>
      </w:r>
    </w:p>
    <w:p>
      <w:r>
        <w:t>作者：王行原著；小戈，张锡武编绘</w:t>
      </w:r>
    </w:p>
    <w:p>
      <w:r>
        <w:t>出版社：天津：天津人民美术出版社</w:t>
      </w:r>
    </w:p>
    <w:p>
      <w:r>
        <w:t>出版日期：2012.09</w:t>
      </w:r>
    </w:p>
    <w:p>
      <w:r>
        <w:t>总页数：90</w:t>
      </w:r>
    </w:p>
    <w:p>
      <w:r>
        <w:t>更多请访问教客网: www.jiaokey.com</w:t>
      </w:r>
    </w:p>
    <w:p>
      <w:r>
        <w:t>农家、职工、社区、校园书屋  古代传奇精选  双玉蝉 评论地址：https://www.jiaokey.com/book/detail/96110041.html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