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书名：中国工笔花鸟画精品集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中国工笔花鸟画精品集  上 评论地址：https://www.jiaokey.com/book/detail/96110034.html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