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雁岭书韵  语文  五年级</w:t>
      </w:r>
    </w:p>
    <w:p>
      <w:r>
        <w:rPr>
          <w:rFonts w:ascii="宋体" w:hAnsi="宋体" w:eastAsia="宋体"/>
          <w:sz w:val="24"/>
        </w:rPr>
        <w:t>张福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4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4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雁岭书韵  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9787554413609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教材包括了必修课程和活动课程，涉及面广，从教材可以展示学校教师的整体水平和科研实力，是对学校教师基本素质的一次检阅和提升，也为以后校本教材的编辑和教学工作积累了宝贵的经验。《雁岭书韵》校本教材包含丰富的学科知识，充满浓郁的地域写在前面的话芬芳，我们期待它深深根植实验小学这块沃土，发芽，抽枝，开花，结出硕果。而享用教材的孩子们，成长的脚步一定是愉快而坚实的。这套校本教材的出版使用，无疑是为推动学校发展锦上添花，进一步彰显学校的办学特色，也是为繁荣固原教育事业作出的又一显著成绩，可以说意义重大，影响深远。</w:t>
      </w:r>
    </w:p>
    <w:p/>
    <w:p>
      <w:r>
        <w:t>本书出售、求购地址：https://www.jiaokey.com/book/detail/96109953.html</w:t>
      </w:r>
    </w:p>
    <w:p>
      <w:r>
        <w:t>更多教材、课本、学生参考书图书推荐：https://www.jiaokey.com</w:t>
      </w:r>
    </w:p>
    <w:p>
      <w:r>
        <w:t>张福 其他作品：https://www.jiaokey.com/tag/张福.html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