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真正的勇敢者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树墩子神奇世界  真正的勇敢者 评论地址：https://www.jiaokey.com/book/detail/96109935.html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