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书名：赣台法学论坛文集  江西省犯罪学研究会  2011年</w:t>
      </w:r>
    </w:p>
    <w:p>
      <w:r>
        <w:t>作者：李云龙主编；李永然，曾明生副主编</w:t>
      </w:r>
    </w:p>
    <w:p>
      <w:r>
        <w:t>出版社：南昌：江西人民出版社</w:t>
      </w:r>
    </w:p>
    <w:p>
      <w:r>
        <w:t>出版日期：2011.08</w:t>
      </w:r>
    </w:p>
    <w:p>
      <w:r>
        <w:t>总页数：489</w:t>
      </w:r>
    </w:p>
    <w:p>
      <w:r>
        <w:t>更多请访问教客网: www.jiaokey.com</w:t>
      </w:r>
    </w:p>
    <w:p>
      <w:r>
        <w:t>赣台法学论坛文集  江西省犯罪学研究会  2011年 评论地址：https://www.jiaokey.com/book/detail/96109771.html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