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学校效能及其在中国的研究</w:t>
      </w:r>
    </w:p>
    <w:p>
      <w:r>
        <w:rPr>
          <w:rFonts w:ascii="宋体" w:hAnsi="宋体" w:eastAsia="宋体"/>
          <w:sz w:val="24"/>
        </w:rPr>
        <w:t>杜屏，左慧，杨中超著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学校效能及其在中国的研究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杜屏，左慧，杨中超著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本书出售、求购地址：https://www.jiaokey.com/book/detail/96109640.html</w:t>
      </w:r>
    </w:p>
    <w:p>
      <w:r>
        <w:t>更多相关图书推荐：https://www.jiaokey.com</w:t>
      </w:r>
    </w:p>
    <w:p>
      <w:r>
        <w:t>杜屏，左慧，杨中超著 其他作品：https://www.jiaokey.com/tag/杜屏，左慧，杨中超著.html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关键词搜索：https://www.jiaokey.com/tag/学校效能及其在中国的研究.html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