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书名：“科学与文化”系列科普图书  社会保障</w:t>
      </w:r>
    </w:p>
    <w:p>
      <w:r>
        <w:t>作者:张再生等编著；李家祥总主编</w:t>
      </w:r>
    </w:p>
    <w:p>
      <w:r>
        <w:t>出版社:天津：天津古籍出版社</w:t>
      </w:r>
    </w:p>
    <w:p>
      <w:r>
        <w:t>出版日期：2012.12</w:t>
      </w:r>
    </w:p>
    <w:p>
      <w:r>
        <w:t>总页数：244</w:t>
      </w:r>
    </w:p>
    <w:p>
      <w:r>
        <w:t>更多请访问教客网:www.jiaokey.com</w:t>
      </w:r>
    </w:p>
    <w:p>
      <w:r>
        <w:t>“科学与文化”系列科普图书  社会保障评论地址：https://www.jiaokey.com/book/detail/96109542.html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