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书名：临床护理服务规范与流程</w:t>
      </w:r>
    </w:p>
    <w:p>
      <w:r>
        <w:t>作者：</w:t>
      </w:r>
    </w:p>
    <w:p>
      <w:r>
        <w:t>出版社：武汉：湖北科学技术出版社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临床护理服务规范与流程 评论地址：https://www.jiaokey.com/book/detail/96109497.html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