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书名：财务管理学  第2版</w:t>
      </w:r>
    </w:p>
    <w:p>
      <w:r>
        <w:t>作者：谢邦柱主编；彭莉副主编</w:t>
      </w:r>
    </w:p>
    <w:p>
      <w:r>
        <w:t>出版社：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财务管理学  第2版 评论地址：https://www.jiaokey.com/book/detail/96109473.html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