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书名：文化保山  昌宁</w:t>
      </w:r>
    </w:p>
    <w:p>
      <w:r>
        <w:t>作者：马子兴，范红玉，罗文昌主编</w:t>
      </w:r>
    </w:p>
    <w:p>
      <w:r>
        <w:t>出版社：昆明：云南人民出版社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文化保山  昌宁 评论地址：https://www.jiaokey.com/book/detail/96109171.html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