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书名：中国名人的成才故事</w:t>
      </w:r>
    </w:p>
    <w:p>
      <w:r>
        <w:t>作者：徐井才主编</w:t>
      </w:r>
    </w:p>
    <w:p>
      <w:r>
        <w:t>出版社：天津：天津科技翻译出版公司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中国名人的成才故事 评论地址：https://www.jiaokey.com/book/detail/96109090.html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