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云南现代教育探索与实践  2012  第2辑</w:t>
      </w:r>
    </w:p>
    <w:p>
      <w:r>
        <w:rPr>
          <w:rFonts w:ascii="宋体" w:hAnsi="宋体" w:eastAsia="宋体"/>
          <w:sz w:val="24"/>
        </w:rPr>
        <w:t>张承明，陈孟云主编；潘子信，何沁虹副主编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云南现代教育探索与实践  2012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张承明，陈孟云主编；潘子信，何沁虹副主编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本书出售、求购地址：https://www.jiaokey.com/book/detail/96109012.html</w:t>
      </w:r>
    </w:p>
    <w:p>
      <w:r>
        <w:t>更多相关图书推荐：https://www.jiaokey.com</w:t>
      </w:r>
    </w:p>
    <w:p>
      <w:r>
        <w:t>张承明，陈孟云主编；潘子信，何沁虹副主编 其他作品：https://www.jiaokey.com/tag/张承明，陈孟云主编；潘子信，何沁虹副主编.html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关键词搜索：https://www.jiaokey.com/tag/云南现代教育探索与实践  2012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