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书名：高产攻关的“泥腿子教授”  胡承霖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高产攻关的“泥腿子教授”  胡承霖 评论地址：https://www.jiaokey.com/book/detail/96109003.html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