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书名：英语四级词汇速成  词根+词缀记忆法  第3版</w:t>
      </w:r>
    </w:p>
    <w:p>
      <w:r>
        <w:t>作者：刘金龙，刘晓民主编；安妮，杨媛媛副主编</w:t>
      </w:r>
    </w:p>
    <w:p>
      <w:r>
        <w:t>出版社：上海：华东理工大学出版社</w:t>
      </w:r>
    </w:p>
    <w:p>
      <w:r>
        <w:t>出版日期：2013.01</w:t>
      </w:r>
    </w:p>
    <w:p>
      <w:r>
        <w:t>总页数：393</w:t>
      </w:r>
    </w:p>
    <w:p>
      <w:r>
        <w:t>更多请访问教客网: www.jiaokey.com</w:t>
      </w:r>
    </w:p>
    <w:p>
      <w:r>
        <w:t>英语四级词汇速成  词根+词缀记忆法  第3版 评论地址：https://www.jiaokey.com/book/detail/96108917.html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