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左右脑力大挑战  右脑  4-5岁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左右脑力大挑战  右脑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本书出售、求购地址：https://www.jiaokey.com/book/detail/96108803.html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关键词搜索：https://www.jiaokey.com/tag/左右脑力大挑战  右脑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