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  第8期</w:t>
      </w:r>
    </w:p>
    <w:p>
      <w:r>
        <w:t>作者：北京鲁迅博物馆编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河南  第8期 评论地址：https://www.jiaokey.com/book/detail/96108735.html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