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书名：理论·实践·创新  2013年法治松江建设成果选萃</w:t>
      </w:r>
    </w:p>
    <w:p>
      <w:r>
        <w:t>作者：张益弟主编</w:t>
      </w:r>
    </w:p>
    <w:p>
      <w:r>
        <w:t>出版社：北京：中国民主法制出版社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理论·实践·创新  2013年法治松江建设成果选萃 评论地址：https://www.jiaokey.com/book/detail/96108720.html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