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书名：学生智力游戏</w:t>
      </w:r>
    </w:p>
    <w:p>
      <w:r>
        <w:t>作者：徐井才主编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学生智力游戏 评论地址：https://www.jiaokey.com/book/detail/96108647.html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