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书名：棋类入门系列  围棋入门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棋类入门系列  围棋入门 评论地址：https://www.jiaokey.com/book/detail/96108612.html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