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书名：学生励志馆影响孩子一生的83个亲情故事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总页数：217</w:t>
      </w:r>
    </w:p>
    <w:p>
      <w:r>
        <w:t>更多请访问教客网:www.jiaokey.com</w:t>
      </w:r>
    </w:p>
    <w:p>
      <w:r>
        <w:t>学生励志馆影响孩子一生的83个亲情故事评论地址：https://www.jiaokey.com/book/detail/96108598.html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