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诗文俪汇</w:t>
      </w:r>
    </w:p>
    <w:p>
      <w:r>
        <w:rPr>
          <w:rFonts w:ascii="宋体" w:hAnsi="宋体" w:eastAsia="宋体"/>
          <w:sz w:val="24"/>
        </w:rPr>
        <w:t>郭兴良,马荣春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0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0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诗文俪汇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郭兴良,马荣春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9787222121447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作者的诗文汇编，绝大多数已经正式发表在省市报刊上。是一本积极向上的个人作品。其主要内容包括“绿野散踪”、“人文旅思”、“品俗脱俗”、“观听心语”、“桃李芬芳”、“言思缘情”六个板块，既反映了作者半个世纪来的心路历程，又表达了健康积极的人生观和价值观。并且在诗文结构上自成一体，广受读者的好评。</w:t>
      </w:r>
    </w:p>
    <w:p/>
    <w:p>
      <w:r>
        <w:t>本书出售、求购地址：https://www.jiaokey.com/book/detail/96108384.html</w:t>
      </w:r>
    </w:p>
    <w:p>
      <w:r>
        <w:t>更多作品集图书推荐：https://www.jiaokey.com</w:t>
      </w:r>
    </w:p>
    <w:p>
      <w:r>
        <w:t>郭兴良,马荣春 其他作品：https://www.jiaokey.com/tag/郭兴良,马荣春.html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