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书名：甘肃历史  全彩版</w:t>
      </w:r>
    </w:p>
    <w:p>
      <w:r>
        <w:t>作者：甘肃省中等职业学校专业学科课程组（研究会）编</w:t>
      </w:r>
    </w:p>
    <w:p>
      <w:r>
        <w:t>出版社：兰州：甘肃人民出版社</w:t>
      </w:r>
    </w:p>
    <w:p>
      <w:r>
        <w:t>出版日期：2016.07</w:t>
      </w:r>
    </w:p>
    <w:p>
      <w:r>
        <w:t>总页数：141</w:t>
      </w:r>
    </w:p>
    <w:p>
      <w:r>
        <w:t>更多请访问教客网: www.jiaokey.com</w:t>
      </w:r>
    </w:p>
    <w:p>
      <w:r>
        <w:t>甘肃历史  全彩版 评论地址：https://www.jiaokey.com/book/detail/96108206.html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